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SWIMSUIT    </w:t>
      </w:r>
      <w:r>
        <w:t xml:space="preserve">   SANDALS    </w:t>
      </w:r>
      <w:r>
        <w:t xml:space="preserve">   WATERMELON    </w:t>
      </w:r>
      <w:r>
        <w:t xml:space="preserve">   HOLIDAY    </w:t>
      </w:r>
      <w:r>
        <w:t xml:space="preserve">   WATER    </w:t>
      </w:r>
      <w:r>
        <w:t xml:space="preserve">   SUNGLASSES    </w:t>
      </w:r>
      <w:r>
        <w:t xml:space="preserve">   FLOWER    </w:t>
      </w:r>
      <w:r>
        <w:t xml:space="preserve">   GARDEN    </w:t>
      </w:r>
      <w:r>
        <w:t xml:space="preserve">   OCEAN    </w:t>
      </w:r>
      <w:r>
        <w:t xml:space="preserve">   POOL    </w:t>
      </w:r>
      <w:r>
        <w:t xml:space="preserve">   SAND    </w:t>
      </w:r>
      <w:r>
        <w:t xml:space="preserve">   HAT    </w:t>
      </w:r>
      <w:r>
        <w:t xml:space="preserve">   LEMONADE    </w:t>
      </w:r>
      <w:r>
        <w:t xml:space="preserve">   BEACH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2021-10-12T20:57:46Z</dcterms:created>
  <dcterms:modified xsi:type="dcterms:W3CDTF">2021-10-12T20:57:46Z</dcterms:modified>
</cp:coreProperties>
</file>