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SPRINKLER    </w:t>
      </w:r>
      <w:r>
        <w:t xml:space="preserve">   BUBBLES    </w:t>
      </w:r>
      <w:r>
        <w:t xml:space="preserve">   FLOWERS    </w:t>
      </w:r>
      <w:r>
        <w:t xml:space="preserve">   HOT    </w:t>
      </w:r>
      <w:r>
        <w:t xml:space="preserve">   PLAYGROUND    </w:t>
      </w:r>
      <w:r>
        <w:t xml:space="preserve">   BREEZE    </w:t>
      </w:r>
      <w:r>
        <w:t xml:space="preserve">   BEACH    </w:t>
      </w:r>
      <w:r>
        <w:t xml:space="preserve">   ICE CREAM    </w:t>
      </w:r>
      <w:r>
        <w:t xml:space="preserve">   POPSICLES    </w:t>
      </w:r>
      <w:r>
        <w:t xml:space="preserve">   SUNSHINE    </w:t>
      </w:r>
      <w:r>
        <w:t xml:space="preserve">   SWIMMING    </w:t>
      </w:r>
      <w:r>
        <w:t xml:space="preserve">   BBQ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2021-10-12T20:58:09Z</dcterms:created>
  <dcterms:modified xsi:type="dcterms:W3CDTF">2021-10-12T20:58:09Z</dcterms:modified>
</cp:coreProperties>
</file>