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you build in the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juicy fruit with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put on to keep  from getting sunburn?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summer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frozen snack on a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you sleep when you are camping?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dangerous fish in the ocean?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cool lemon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arms does a starfish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wear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you find in the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keeps you safe at the beach?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2021-10-11T18:13:25Z</dcterms:created>
  <dcterms:modified xsi:type="dcterms:W3CDTF">2021-10-11T18:13:25Z</dcterms:modified>
</cp:coreProperties>
</file>