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 SPORTS    </w:t>
      </w:r>
      <w:r>
        <w:t xml:space="preserve">   SWIM    </w:t>
      </w:r>
      <w:r>
        <w:t xml:space="preserve">   FUN    </w:t>
      </w:r>
      <w:r>
        <w:t xml:space="preserve">   WATERMELON    </w:t>
      </w:r>
      <w:r>
        <w:t xml:space="preserve">   HOTEL    </w:t>
      </w:r>
      <w:r>
        <w:t xml:space="preserve">   POOL    </w:t>
      </w:r>
      <w:r>
        <w:t xml:space="preserve">   ICE CREAM    </w:t>
      </w:r>
      <w:r>
        <w:t xml:space="preserve">   SUNGLASSES    </w:t>
      </w:r>
      <w:r>
        <w:t xml:space="preserve">   WAVES    </w:t>
      </w:r>
      <w:r>
        <w:t xml:space="preserve">   BEACH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2021-10-11T18:13:31Z</dcterms:created>
  <dcterms:modified xsi:type="dcterms:W3CDTF">2021-10-11T18:13:31Z</dcterms:modified>
</cp:coreProperties>
</file>