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SWIMSUIT    </w:t>
      </w:r>
      <w:r>
        <w:t xml:space="preserve">   CAMPING    </w:t>
      </w:r>
      <w:r>
        <w:t xml:space="preserve">   SUMMER    </w:t>
      </w:r>
      <w:r>
        <w:t xml:space="preserve">   COOKOUT    </w:t>
      </w:r>
      <w:r>
        <w:t xml:space="preserve">   HOT    </w:t>
      </w:r>
      <w:r>
        <w:t xml:space="preserve">   WATERMELON    </w:t>
      </w:r>
      <w:r>
        <w:t xml:space="preserve">   POPSICLE    </w:t>
      </w:r>
      <w:r>
        <w:t xml:space="preserve">   SPRINKLER    </w:t>
      </w:r>
      <w:r>
        <w:t xml:space="preserve">   SWIMMING    </w:t>
      </w:r>
      <w:r>
        <w:t xml:space="preserve">   VACATION    </w:t>
      </w:r>
      <w:r>
        <w:t xml:space="preserve">   BEACH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2021-10-11T18:12:26Z</dcterms:created>
  <dcterms:modified xsi:type="dcterms:W3CDTF">2021-10-11T18:12:26Z</dcterms:modified>
</cp:coreProperties>
</file>