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p>
      <w:pPr>
        <w:pStyle w:val="Questions"/>
      </w:pPr>
      <w:r>
        <w:t xml:space="preserve">1. IATCOANV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ATBO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TFAOL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RTFA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RILGL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CABHE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NSDA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CEOAN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IFSH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PPYHA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ODAR PTIR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SBNKUOCL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DOKC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UONIVSER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ETLRAV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TLEOW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EMNAOCR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IGNWMSIM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POLO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KLAE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IAFYML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OEMRFED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REHMRBAGU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TIIUWSMS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ADSLETNACS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SOFRWIERK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2021-10-11T18:13:42Z</dcterms:created>
  <dcterms:modified xsi:type="dcterms:W3CDTF">2021-10-11T18:13:42Z</dcterms:modified>
</cp:coreProperties>
</file>