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girlfriend    </w:t>
      </w:r>
      <w:r>
        <w:t xml:space="preserve">   swim    </w:t>
      </w:r>
      <w:r>
        <w:t xml:space="preserve">   beach    </w:t>
      </w:r>
      <w:r>
        <w:t xml:space="preserve">   holiday    </w:t>
      </w:r>
      <w:r>
        <w:t xml:space="preserve">   trip    </w:t>
      </w:r>
      <w:r>
        <w:t xml:space="preserve">   family    </w:t>
      </w:r>
      <w:r>
        <w:t xml:space="preserve">   voyage    </w:t>
      </w:r>
      <w:r>
        <w:t xml:space="preserve">   concert    </w:t>
      </w:r>
      <w:r>
        <w:t xml:space="preserve">   party    </w:t>
      </w:r>
      <w:r>
        <w:t xml:space="preserve">   sand    </w:t>
      </w:r>
      <w:r>
        <w:t xml:space="preserve">   play    </w:t>
      </w:r>
      <w:r>
        <w:t xml:space="preserve">   summer    </w:t>
      </w:r>
      <w:r>
        <w:t xml:space="preserve">   sun    </w:t>
      </w:r>
      <w:r>
        <w:t xml:space="preserve">   friends    </w:t>
      </w:r>
      <w:r>
        <w:t xml:space="preserve">   ball    </w:t>
      </w:r>
      <w:r>
        <w:t xml:space="preserve">   sea    </w:t>
      </w:r>
      <w:r>
        <w:t xml:space="preserve">   swimmingpool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2021-10-11T18:14:04Z</dcterms:created>
  <dcterms:modified xsi:type="dcterms:W3CDTF">2021-10-11T18:14:04Z</dcterms:modified>
</cp:coreProperties>
</file>