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Watermelon    </w:t>
      </w:r>
      <w:r>
        <w:t xml:space="preserve">   Water Park    </w:t>
      </w:r>
      <w:r>
        <w:t xml:space="preserve">   Lemonade    </w:t>
      </w:r>
      <w:r>
        <w:t xml:space="preserve">   Vacation    </w:t>
      </w:r>
      <w:r>
        <w:t xml:space="preserve">   Swimming    </w:t>
      </w:r>
      <w:r>
        <w:t xml:space="preserve">   Sunscreen    </w:t>
      </w:r>
      <w:r>
        <w:t xml:space="preserve">   Sunglasses    </w:t>
      </w:r>
      <w:r>
        <w:t xml:space="preserve">   Popsicles    </w:t>
      </w:r>
      <w:r>
        <w:t xml:space="preserve">   Ice Cream    </w:t>
      </w:r>
      <w:r>
        <w:t xml:space="preserve">   Snow Cones    </w:t>
      </w:r>
      <w:r>
        <w:t xml:space="preserve">   Flipflops    </w:t>
      </w:r>
      <w:r>
        <w:t xml:space="preserve">   Fishing    </w:t>
      </w:r>
      <w:r>
        <w:t xml:space="preserve">   Fireworks    </w:t>
      </w:r>
      <w:r>
        <w:t xml:space="preserve">   Fireflies    </w:t>
      </w:r>
      <w:r>
        <w:t xml:space="preserve">   Camping    </w:t>
      </w:r>
      <w:r>
        <w:t xml:space="preserve">   Beach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2021-10-11T18:14:19Z</dcterms:created>
  <dcterms:modified xsi:type="dcterms:W3CDTF">2021-10-11T18:14:19Z</dcterms:modified>
</cp:coreProperties>
</file>