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BARBECUES    </w:t>
      </w:r>
      <w:r>
        <w:t xml:space="preserve">   BASEBALL    </w:t>
      </w:r>
      <w:r>
        <w:t xml:space="preserve">   BEACHES    </w:t>
      </w:r>
      <w:r>
        <w:t xml:space="preserve">   BICYCLES    </w:t>
      </w:r>
      <w:r>
        <w:t xml:space="preserve">   BOATING    </w:t>
      </w:r>
      <w:r>
        <w:t xml:space="preserve">   BONFIRES    </w:t>
      </w:r>
      <w:r>
        <w:t xml:space="preserve">   BUGS    </w:t>
      </w:r>
      <w:r>
        <w:t xml:space="preserve">   CAMPING    </w:t>
      </w:r>
      <w:r>
        <w:t xml:space="preserve">   CONCERTS    </w:t>
      </w:r>
      <w:r>
        <w:t xml:space="preserve">   CRUISING    </w:t>
      </w:r>
      <w:r>
        <w:t xml:space="preserve">   FAIRS    </w:t>
      </w:r>
      <w:r>
        <w:t xml:space="preserve">   FISHING    </w:t>
      </w:r>
      <w:r>
        <w:t xml:space="preserve">   FUN    </w:t>
      </w:r>
      <w:r>
        <w:t xml:space="preserve">   GARDENING    </w:t>
      </w:r>
      <w:r>
        <w:t xml:space="preserve">   HIKING    </w:t>
      </w:r>
      <w:r>
        <w:t xml:space="preserve">   MOSQUITO    </w:t>
      </w:r>
      <w:r>
        <w:t xml:space="preserve">   MOWING    </w:t>
      </w:r>
      <w:r>
        <w:t xml:space="preserve">   OUTDOORS    </w:t>
      </w:r>
      <w:r>
        <w:t xml:space="preserve">   ROADTRIP    </w:t>
      </w:r>
      <w:r>
        <w:t xml:space="preserve">   SUNBATHING    </w:t>
      </w:r>
      <w:r>
        <w:t xml:space="preserve">   SUNBURNS    </w:t>
      </w:r>
      <w:r>
        <w:t xml:space="preserve">   SUNSHINE    </w:t>
      </w:r>
      <w:r>
        <w:t xml:space="preserve">   SWIMMING    </w:t>
      </w:r>
      <w:r>
        <w:t xml:space="preserve">   TANS    </w:t>
      </w:r>
      <w:r>
        <w:t xml:space="preserve">   VACATIONS    </w:t>
      </w:r>
      <w:r>
        <w:t xml:space="preserve">   VOLLEYBALL    </w:t>
      </w:r>
      <w:r>
        <w:t xml:space="preserve">   WEDDINGS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2021-10-11T18:12:33Z</dcterms:created>
  <dcterms:modified xsi:type="dcterms:W3CDTF">2021-10-11T18:12:33Z</dcterms:modified>
</cp:coreProperties>
</file>