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lifeguard    </w:t>
      </w:r>
      <w:r>
        <w:t xml:space="preserve">   cookout    </w:t>
      </w:r>
      <w:r>
        <w:t xml:space="preserve">   hotdogs    </w:t>
      </w:r>
      <w:r>
        <w:t xml:space="preserve">   adventure    </w:t>
      </w:r>
      <w:r>
        <w:t xml:space="preserve">   backyard    </w:t>
      </w:r>
      <w:r>
        <w:t xml:space="preserve">   barefoot    </w:t>
      </w:r>
      <w:r>
        <w:t xml:space="preserve">   baseball    </w:t>
      </w:r>
      <w:r>
        <w:t xml:space="preserve">   bathingsuit    </w:t>
      </w:r>
      <w:r>
        <w:t xml:space="preserve">   beach    </w:t>
      </w:r>
      <w:r>
        <w:t xml:space="preserve">   bestfriends    </w:t>
      </w:r>
      <w:r>
        <w:t xml:space="preserve">   blistering    </w:t>
      </w:r>
      <w:r>
        <w:t xml:space="preserve">   boating    </w:t>
      </w:r>
      <w:r>
        <w:t xml:space="preserve">   bonfire    </w:t>
      </w:r>
      <w:r>
        <w:t xml:space="preserve">   camp    </w:t>
      </w:r>
      <w:r>
        <w:t xml:space="preserve">   cheeseburgers    </w:t>
      </w:r>
      <w:r>
        <w:t xml:space="preserve">   dramafree    </w:t>
      </w:r>
      <w:r>
        <w:t xml:space="preserve">   fireworks    </w:t>
      </w:r>
      <w:r>
        <w:t xml:space="preserve">   frisbee    </w:t>
      </w:r>
      <w:r>
        <w:t xml:space="preserve">   hiking    </w:t>
      </w:r>
      <w:r>
        <w:t xml:space="preserve">   holiday    </w:t>
      </w:r>
      <w:r>
        <w:t xml:space="preserve">   humid    </w:t>
      </w:r>
      <w:r>
        <w:t xml:space="preserve">   icecream    </w:t>
      </w:r>
      <w:r>
        <w:t xml:space="preserve">   independenceday    </w:t>
      </w:r>
      <w:r>
        <w:t xml:space="preserve">   july    </w:t>
      </w:r>
      <w:r>
        <w:t xml:space="preserve">   june    </w:t>
      </w:r>
      <w:r>
        <w:t xml:space="preserve">   lemonade    </w:t>
      </w:r>
      <w:r>
        <w:t xml:space="preserve">   lightning    </w:t>
      </w:r>
      <w:r>
        <w:t xml:space="preserve">   movies    </w:t>
      </w:r>
      <w:r>
        <w:t xml:space="preserve">   Netflix    </w:t>
      </w:r>
      <w:r>
        <w:t xml:space="preserve">   noschool    </w:t>
      </w:r>
      <w:r>
        <w:t xml:space="preserve">   ocean    </w:t>
      </w:r>
      <w:r>
        <w:t xml:space="preserve">   outdoor    </w:t>
      </w:r>
      <w:r>
        <w:t xml:space="preserve">   party    </w:t>
      </w:r>
      <w:r>
        <w:t xml:space="preserve">   patriotic    </w:t>
      </w:r>
      <w:r>
        <w:t xml:space="preserve">   picnic    </w:t>
      </w:r>
      <w:r>
        <w:t xml:space="preserve">   pool    </w:t>
      </w:r>
      <w:r>
        <w:t xml:space="preserve">   popsicle    </w:t>
      </w:r>
      <w:r>
        <w:t xml:space="preserve">   recreation    </w:t>
      </w:r>
      <w:r>
        <w:t xml:space="preserve">   refreshing    </w:t>
      </w:r>
      <w:r>
        <w:t xml:space="preserve">   relax    </w:t>
      </w:r>
      <w:r>
        <w:t xml:space="preserve">   roadtrip    </w:t>
      </w:r>
      <w:r>
        <w:t xml:space="preserve">   sailing    </w:t>
      </w:r>
      <w:r>
        <w:t xml:space="preserve">   sand    </w:t>
      </w:r>
      <w:r>
        <w:t xml:space="preserve">   sandals    </w:t>
      </w:r>
      <w:r>
        <w:t xml:space="preserve">   sandcastle    </w:t>
      </w:r>
      <w:r>
        <w:t xml:space="preserve">   shopping    </w:t>
      </w:r>
      <w:r>
        <w:t xml:space="preserve">   shorts    </w:t>
      </w:r>
      <w:r>
        <w:t xml:space="preserve">   sleepingin    </w:t>
      </w:r>
      <w:r>
        <w:t xml:space="preserve">   smores    </w:t>
      </w:r>
      <w:r>
        <w:t xml:space="preserve">   summer    </w:t>
      </w:r>
      <w:r>
        <w:t xml:space="preserve">   sunflower    </w:t>
      </w:r>
      <w:r>
        <w:t xml:space="preserve">   sunscreen    </w:t>
      </w:r>
      <w:r>
        <w:t xml:space="preserve">   suntan    </w:t>
      </w:r>
      <w:r>
        <w:t xml:space="preserve">   swim    </w:t>
      </w:r>
      <w:r>
        <w:t xml:space="preserve">   travel    </w:t>
      </w:r>
      <w:r>
        <w:t xml:space="preserve">   vacation    </w:t>
      </w:r>
      <w:r>
        <w:t xml:space="preserve">   waterpark    </w:t>
      </w:r>
      <w:r>
        <w:t xml:space="preserve">   waterski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2021-10-11T18:13:02Z</dcterms:created>
  <dcterms:modified xsi:type="dcterms:W3CDTF">2021-10-11T18:13:02Z</dcterms:modified>
</cp:coreProperties>
</file>