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make when you have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build this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summertime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popular footwear during the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party/get together you have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you see when the sun is in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tasty summer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air that comes from vents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drink that you can make with a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wear this when you go swimming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everyone looks forward to at the end of the school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might have in your backyard that helps you cool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2021-10-11T18:12:13Z</dcterms:created>
  <dcterms:modified xsi:type="dcterms:W3CDTF">2021-10-11T18:12:13Z</dcterms:modified>
</cp:coreProperties>
</file>