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ice cream    </w:t>
      </w:r>
      <w:r>
        <w:t xml:space="preserve">   suncream    </w:t>
      </w:r>
      <w:r>
        <w:t xml:space="preserve">   picnic    </w:t>
      </w:r>
      <w:r>
        <w:t xml:space="preserve">   holiday    </w:t>
      </w:r>
      <w:r>
        <w:t xml:space="preserve">   rainbow    </w:t>
      </w:r>
      <w:r>
        <w:t xml:space="preserve">   umbrella    </w:t>
      </w:r>
      <w:r>
        <w:t xml:space="preserve">   spade    </w:t>
      </w:r>
      <w:r>
        <w:t xml:space="preserve">   bucket    </w:t>
      </w:r>
      <w:r>
        <w:t xml:space="preserve">   sun    </w:t>
      </w:r>
      <w:r>
        <w:t xml:space="preserve">   hot    </w:t>
      </w:r>
      <w:r>
        <w:t xml:space="preserve">   swimming    </w:t>
      </w:r>
      <w:r>
        <w:t xml:space="preserve">   summer    </w:t>
      </w:r>
      <w:r>
        <w:t xml:space="preserve">   yellow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2021-10-11T18:13:45Z</dcterms:created>
  <dcterms:modified xsi:type="dcterms:W3CDTF">2021-10-11T18:13:45Z</dcterms:modified>
</cp:coreProperties>
</file>