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BBQ    </w:t>
      </w:r>
      <w:r>
        <w:t xml:space="preserve">   BEACH BALL    </w:t>
      </w:r>
      <w:r>
        <w:t xml:space="preserve">   BEE    </w:t>
      </w:r>
      <w:r>
        <w:t xml:space="preserve">   BIKINI    </w:t>
      </w:r>
      <w:r>
        <w:t xml:space="preserve">   BLACKPOOL    </w:t>
      </w:r>
      <w:r>
        <w:t xml:space="preserve">   BLUE SKY    </w:t>
      </w:r>
      <w:r>
        <w:t xml:space="preserve">   BRIGHTON    </w:t>
      </w:r>
      <w:r>
        <w:t xml:space="preserve">   BUCKET    </w:t>
      </w:r>
      <w:r>
        <w:t xml:space="preserve">   COCKTAILS    </w:t>
      </w:r>
      <w:r>
        <w:t xml:space="preserve">   DECK CHAIR    </w:t>
      </w:r>
      <w:r>
        <w:t xml:space="preserve">   FERRY    </w:t>
      </w:r>
      <w:r>
        <w:t xml:space="preserve">   FESTIVALS    </w:t>
      </w:r>
      <w:r>
        <w:t xml:space="preserve">   HEATWAVE    </w:t>
      </w:r>
      <w:r>
        <w:t xml:space="preserve">   HOLIDAYS    </w:t>
      </w:r>
      <w:r>
        <w:t xml:space="preserve">   ICE LOLLY    </w:t>
      </w:r>
      <w:r>
        <w:t xml:space="preserve">   ICECREAM    </w:t>
      </w:r>
      <w:r>
        <w:t xml:space="preserve">   INSECTS    </w:t>
      </w:r>
      <w:r>
        <w:t xml:space="preserve">   KITE    </w:t>
      </w:r>
      <w:r>
        <w:t xml:space="preserve">   KNOTTED HANKIE    </w:t>
      </w:r>
      <w:r>
        <w:t xml:space="preserve">   LAKE DISTRICT    </w:t>
      </w:r>
      <w:r>
        <w:t xml:space="preserve">   LIDO    </w:t>
      </w:r>
      <w:r>
        <w:t xml:space="preserve">   PARASOL    </w:t>
      </w:r>
      <w:r>
        <w:t xml:space="preserve">   PIER    </w:t>
      </w:r>
      <w:r>
        <w:t xml:space="preserve">   PLEASURE BEACH    </w:t>
      </w:r>
      <w:r>
        <w:t xml:space="preserve">   ROCK    </w:t>
      </w:r>
      <w:r>
        <w:t xml:space="preserve">   SAILING    </w:t>
      </w:r>
      <w:r>
        <w:t xml:space="preserve">   SALAD    </w:t>
      </w:r>
      <w:r>
        <w:t xml:space="preserve">   SAND    </w:t>
      </w:r>
      <w:r>
        <w:t xml:space="preserve">   SANDCASTLE    </w:t>
      </w:r>
      <w:r>
        <w:t xml:space="preserve">   SEA    </w:t>
      </w:r>
      <w:r>
        <w:t xml:space="preserve">   SEA GULLS    </w:t>
      </w:r>
      <w:r>
        <w:t xml:space="preserve">   SNOW BOARDING    </w:t>
      </w:r>
      <w:r>
        <w:t xml:space="preserve">   SPADE    </w:t>
      </w:r>
      <w:r>
        <w:t xml:space="preserve">   SUB SHADE    </w:t>
      </w:r>
      <w:r>
        <w:t xml:space="preserve">   SUN LOTION    </w:t>
      </w:r>
      <w:r>
        <w:t xml:space="preserve">   SURFING    </w:t>
      </w:r>
      <w:r>
        <w:t xml:space="preserve">   SWIMMING POOL    </w:t>
      </w:r>
      <w:r>
        <w:t xml:space="preserve">   WARM    </w:t>
      </w:r>
      <w:r>
        <w:t xml:space="preserve">   WASPS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2021-10-11T18:13:49Z</dcterms:created>
  <dcterms:modified xsi:type="dcterms:W3CDTF">2021-10-11T18:13:49Z</dcterms:modified>
</cp:coreProperties>
</file>