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FLOAT    </w:t>
      </w:r>
      <w:r>
        <w:t xml:space="preserve">   BOAT    </w:t>
      </w:r>
      <w:r>
        <w:t xml:space="preserve">   SAND    </w:t>
      </w:r>
      <w:r>
        <w:t xml:space="preserve">   OCEAN    </w:t>
      </w:r>
      <w:r>
        <w:t xml:space="preserve">   BEACH    </w:t>
      </w:r>
      <w:r>
        <w:t xml:space="preserve">   STAR    </w:t>
      </w:r>
      <w:r>
        <w:t xml:space="preserve">   SANDCASTLE    </w:t>
      </w:r>
      <w:r>
        <w:t xml:space="preserve">   BIRTHDAY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FLOWER    </w:t>
      </w:r>
      <w:r>
        <w:t xml:space="preserve">   TREE    </w:t>
      </w:r>
      <w:r>
        <w:t xml:space="preserve">   RAIN    </w:t>
      </w:r>
      <w:r>
        <w:t xml:space="preserve">   SUN    </w:t>
      </w:r>
      <w:r>
        <w:t xml:space="preserve">   SPRINKLER    </w:t>
      </w:r>
      <w:r>
        <w:t xml:space="preserve">   FLIPFLOPS    </w:t>
      </w:r>
      <w:r>
        <w:t xml:space="preserve">   SWIMSUIT    </w:t>
      </w:r>
      <w:r>
        <w:t xml:space="preserve">   SUNSCREEN    </w:t>
      </w:r>
      <w:r>
        <w:t xml:space="preserve">   SUNSHINE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2021-10-11T18:13:55Z</dcterms:created>
  <dcterms:modified xsi:type="dcterms:W3CDTF">2021-10-11T18:13:55Z</dcterms:modified>
</cp:coreProperties>
</file>