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aquarium    </w:t>
      </w:r>
      <w:r>
        <w:t xml:space="preserve">   bathing suit    </w:t>
      </w:r>
      <w:r>
        <w:t xml:space="preserve">   beach    </w:t>
      </w:r>
      <w:r>
        <w:t xml:space="preserve">   beach umbrella    </w:t>
      </w:r>
      <w:r>
        <w:t xml:space="preserve">   dolphin    </w:t>
      </w:r>
      <w:r>
        <w:t xml:space="preserve">   fish    </w:t>
      </w:r>
      <w:r>
        <w:t xml:space="preserve">   fourth of july    </w:t>
      </w:r>
      <w:r>
        <w:t xml:space="preserve">   hot    </w:t>
      </w:r>
      <w:r>
        <w:t xml:space="preserve">   ocean    </w:t>
      </w:r>
      <w:r>
        <w:t xml:space="preserve">   octopus    </w:t>
      </w:r>
      <w:r>
        <w:t xml:space="preserve">   sandcastle    </w:t>
      </w:r>
      <w:r>
        <w:t xml:space="preserve">   shark    </w:t>
      </w:r>
      <w:r>
        <w:t xml:space="preserve">   sun    </w:t>
      </w:r>
      <w:r>
        <w:t xml:space="preserve">   sunbathe    </w:t>
      </w:r>
      <w:r>
        <w:t xml:space="preserve">   sunflower    </w:t>
      </w:r>
      <w:r>
        <w:t xml:space="preserve">   swimmer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2021-10-11T18:12:30Z</dcterms:created>
  <dcterms:modified xsi:type="dcterms:W3CDTF">2021-10-11T18:12:30Z</dcterms:modified>
</cp:coreProperties>
</file>