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fireworks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walk up mountains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play games with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place with lots of sand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protects you from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insect with yellow and black stripes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hang out with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cold dessert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swim wear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protects your eyes from the sun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fill this with water or sand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big fruit you eat in summer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 this to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roast marshmallows over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wear these on your feet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going far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season after 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month beginning of the summer </w:t>
            </w:r>
          </w:p>
        </w:tc>
      </w:tr>
    </w:tbl>
    <w:p>
      <w:pPr>
        <w:pStyle w:val="WordBankMedium"/>
      </w:pPr>
      <w:r>
        <w:t xml:space="preserve">   sandals    </w:t>
      </w:r>
      <w:r>
        <w:t xml:space="preserve">   fishing pole     </w:t>
      </w:r>
      <w:r>
        <w:t xml:space="preserve">   beach     </w:t>
      </w:r>
      <w:r>
        <w:t xml:space="preserve">   summer    </w:t>
      </w:r>
      <w:r>
        <w:t xml:space="preserve">   bikini    </w:t>
      </w:r>
      <w:r>
        <w:t xml:space="preserve">   ice cream    </w:t>
      </w:r>
      <w:r>
        <w:t xml:space="preserve">   watermelon     </w:t>
      </w:r>
      <w:r>
        <w:t xml:space="preserve">   june    </w:t>
      </w:r>
      <w:r>
        <w:t xml:space="preserve">   Bee    </w:t>
      </w:r>
      <w:r>
        <w:t xml:space="preserve">   sunglasses     </w:t>
      </w:r>
      <w:r>
        <w:t xml:space="preserve">   Ball    </w:t>
      </w:r>
      <w:r>
        <w:t xml:space="preserve">   vacation    </w:t>
      </w:r>
      <w:r>
        <w:t xml:space="preserve">   fourth of July     </w:t>
      </w:r>
      <w:r>
        <w:t xml:space="preserve">   friends    </w:t>
      </w:r>
      <w:r>
        <w:t xml:space="preserve">   bond fire    </w:t>
      </w:r>
      <w:r>
        <w:t xml:space="preserve">   Hiking     </w:t>
      </w:r>
      <w:r>
        <w:t xml:space="preserve">   bucket    </w:t>
      </w:r>
      <w:r>
        <w:t xml:space="preserve">   sunscreen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</dc:title>
  <dcterms:created xsi:type="dcterms:W3CDTF">2021-10-11T18:12:22Z</dcterms:created>
  <dcterms:modified xsi:type="dcterms:W3CDTF">2021-10-11T18:12:22Z</dcterms:modified>
</cp:coreProperties>
</file>