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VIDEO GAMES    </w:t>
      </w:r>
      <w:r>
        <w:t xml:space="preserve">   DISNEY    </w:t>
      </w:r>
      <w:r>
        <w:t xml:space="preserve">   AMUSEMENT PARK    </w:t>
      </w:r>
      <w:r>
        <w:t xml:space="preserve">   CARIBBEAN    </w:t>
      </w:r>
      <w:r>
        <w:t xml:space="preserve">   SAND    </w:t>
      </w:r>
      <w:r>
        <w:t xml:space="preserve">   CAR    </w:t>
      </w:r>
      <w:r>
        <w:t xml:space="preserve">   TRIP    </w:t>
      </w:r>
      <w:r>
        <w:t xml:space="preserve">   HOME    </w:t>
      </w:r>
      <w:r>
        <w:t xml:space="preserve">   BEACH    </w:t>
      </w:r>
      <w:r>
        <w:t xml:space="preserve">   FUN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BREAK</dc:title>
  <dcterms:created xsi:type="dcterms:W3CDTF">2021-10-11T18:13:05Z</dcterms:created>
  <dcterms:modified xsi:type="dcterms:W3CDTF">2021-10-11T18:13:05Z</dcterms:modified>
</cp:coreProperties>
</file>