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MARATHON    </w:t>
      </w:r>
      <w:r>
        <w:t xml:space="preserve">   LONGJUMP    </w:t>
      </w:r>
      <w:r>
        <w:t xml:space="preserve">   HIGHJUMP    </w:t>
      </w:r>
      <w:r>
        <w:t xml:space="preserve">   JAVELIN    </w:t>
      </w:r>
      <w:r>
        <w:t xml:space="preserve">   HAMMERTHROW    </w:t>
      </w:r>
      <w:r>
        <w:t xml:space="preserve">   SHOTPUT    </w:t>
      </w:r>
      <w:r>
        <w:t xml:space="preserve">   POLEVAULT    </w:t>
      </w:r>
      <w:r>
        <w:t xml:space="preserve">   ROWING    </w:t>
      </w:r>
      <w:r>
        <w:t xml:space="preserve">   ARCHERY    </w:t>
      </w:r>
      <w:r>
        <w:t xml:space="preserve">   SPRINT    </w:t>
      </w:r>
      <w:r>
        <w:t xml:space="preserve">   BUTTERFLY    </w:t>
      </w:r>
      <w:r>
        <w:t xml:space="preserve">   BACKSTROKE    </w:t>
      </w:r>
      <w:r>
        <w:t xml:space="preserve">   FREESTYLE    </w:t>
      </w:r>
      <w:r>
        <w:t xml:space="preserve">   RELAY    </w:t>
      </w:r>
      <w:r>
        <w:t xml:space="preserve">   VOLLYBALL    </w:t>
      </w:r>
      <w:r>
        <w:t xml:space="preserve">   RUNNING    </w:t>
      </w:r>
      <w:r>
        <w:t xml:space="preserve">   BIKING    </w:t>
      </w:r>
      <w:r>
        <w:t xml:space="preserve">   SWIMMING    </w:t>
      </w:r>
      <w:r>
        <w:t xml:space="preserve">   DATE NIGHT    </w:t>
      </w:r>
      <w:r>
        <w:t xml:space="preserve">   LAKE    </w:t>
      </w:r>
      <w:r>
        <w:t xml:space="preserve">   SURFING    </w:t>
      </w:r>
      <w:r>
        <w:t xml:space="preserve">   LAGUNA    </w:t>
      </w:r>
      <w:r>
        <w:t xml:space="preserve">   DAYTONA    </w:t>
      </w:r>
      <w:r>
        <w:t xml:space="preserve">   CALIFORNIA    </w:t>
      </w:r>
      <w:r>
        <w:t xml:space="preserve">   FLORDIA    </w:t>
      </w:r>
      <w:r>
        <w:t xml:space="preserve">   SUNBURN    </w:t>
      </w:r>
      <w:r>
        <w:t xml:space="preserve">   TAN    </w:t>
      </w:r>
      <w:r>
        <w:t xml:space="preserve">   BEACH    </w:t>
      </w:r>
      <w:r>
        <w:t xml:space="preserve">   OCEAN    </w:t>
      </w:r>
      <w:r>
        <w:t xml:space="preserve">   VIDEO GAMES    </w:t>
      </w:r>
      <w:r>
        <w:t xml:space="preserve">   LAZERTAG    </w:t>
      </w:r>
      <w:r>
        <w:t xml:space="preserve">   BOWLING    </w:t>
      </w:r>
      <w:r>
        <w:t xml:space="preserve">   BAND    </w:t>
      </w:r>
      <w:r>
        <w:t xml:space="preserve">   HIKING    </w:t>
      </w:r>
      <w:r>
        <w:t xml:space="preserve">   CAMP    </w:t>
      </w:r>
      <w:r>
        <w:t xml:space="preserve">   SHADE    </w:t>
      </w:r>
      <w:r>
        <w:t xml:space="preserve">   AIRCONDITIONING    </w:t>
      </w:r>
      <w:r>
        <w:t xml:space="preserve">   POPCORN    </w:t>
      </w:r>
      <w:r>
        <w:t xml:space="preserve">   MOVIES    </w:t>
      </w:r>
      <w:r>
        <w:t xml:space="preserve">   PLAYSTATION    </w:t>
      </w:r>
      <w:r>
        <w:t xml:space="preserve">   XBOX    </w:t>
      </w:r>
      <w:r>
        <w:t xml:space="preserve">   BRONZE MEDAL    </w:t>
      </w:r>
      <w:r>
        <w:t xml:space="preserve">   SILVERMEDAL    </w:t>
      </w:r>
      <w:r>
        <w:t xml:space="preserve">   GOLD MEDAL    </w:t>
      </w:r>
      <w:r>
        <w:t xml:space="preserve">   OLYMPICS    </w:t>
      </w:r>
      <w:r>
        <w:t xml:space="preserve">   RIO    </w:t>
      </w:r>
      <w:r>
        <w:t xml:space="preserve">   SWEAT    </w:t>
      </w:r>
      <w:r>
        <w:t xml:space="preserve">   SUNSCREEN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BREAK</dc:title>
  <dcterms:created xsi:type="dcterms:W3CDTF">2021-10-11T18:13:12Z</dcterms:created>
  <dcterms:modified xsi:type="dcterms:W3CDTF">2021-10-11T18:13:12Z</dcterms:modified>
</cp:coreProperties>
</file>