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strength    </w:t>
      </w:r>
      <w:r>
        <w:t xml:space="preserve">   swing    </w:t>
      </w:r>
      <w:r>
        <w:t xml:space="preserve">   holds    </w:t>
      </w:r>
      <w:r>
        <w:t xml:space="preserve">   climb    </w:t>
      </w:r>
      <w:r>
        <w:t xml:space="preserve">   jump    </w:t>
      </w:r>
      <w:r>
        <w:t xml:space="preserve">   stratosphere    </w:t>
      </w:r>
      <w:r>
        <w:t xml:space="preserve">   bridges    </w:t>
      </w:r>
      <w:r>
        <w:t xml:space="preserve">   wobbleboard    </w:t>
      </w:r>
      <w:r>
        <w:t xml:space="preserve">   persistence    </w:t>
      </w:r>
      <w:r>
        <w:t xml:space="preserve">   JB    </w:t>
      </w:r>
      <w:r>
        <w:t xml:space="preserve">   jacob    </w:t>
      </w:r>
      <w:r>
        <w:t xml:space="preserve">   lynn    </w:t>
      </w:r>
      <w:r>
        <w:t xml:space="preserve">   karsten    </w:t>
      </w:r>
      <w:r>
        <w:t xml:space="preserve">   pegboard    </w:t>
      </w:r>
      <w:r>
        <w:t xml:space="preserve">   rope    </w:t>
      </w:r>
      <w:r>
        <w:t xml:space="preserve">   salmonladder    </w:t>
      </w:r>
      <w:r>
        <w:t xml:space="preserve">   balance    </w:t>
      </w:r>
      <w:r>
        <w:t xml:space="preserve">   trampoline    </w:t>
      </w:r>
      <w:r>
        <w:t xml:space="preserve">   swoopslider    </w:t>
      </w:r>
      <w:r>
        <w:t xml:space="preserve">   rings    </w:t>
      </w:r>
      <w:r>
        <w:t xml:space="preserve">   determination    </w:t>
      </w:r>
      <w:r>
        <w:t xml:space="preserve">   hero    </w:t>
      </w:r>
      <w:r>
        <w:t xml:space="preserve">   obstacle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</dc:title>
  <dcterms:created xsi:type="dcterms:W3CDTF">2021-10-11T18:14:04Z</dcterms:created>
  <dcterms:modified xsi:type="dcterms:W3CDTF">2021-10-11T18:14:04Z</dcterms:modified>
</cp:coreProperties>
</file>