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BEACH    </w:t>
      </w:r>
      <w:r>
        <w:t xml:space="preserve">   BOUNCE    </w:t>
      </w:r>
      <w:r>
        <w:t xml:space="preserve">   BOWLING    </w:t>
      </w:r>
      <w:r>
        <w:t xml:space="preserve">   CAMP    </w:t>
      </w:r>
      <w:r>
        <w:t xml:space="preserve">   CHUCK-E-CHEESE    </w:t>
      </w:r>
      <w:r>
        <w:t xml:space="preserve">   DODGE BALL    </w:t>
      </w:r>
      <w:r>
        <w:t xml:space="preserve">   FIRE    </w:t>
      </w:r>
      <w:r>
        <w:t xml:space="preserve">   FUN    </w:t>
      </w:r>
      <w:r>
        <w:t xml:space="preserve">   GAMES    </w:t>
      </w:r>
      <w:r>
        <w:t xml:space="preserve">   HOT    </w:t>
      </w:r>
      <w:r>
        <w:t xml:space="preserve">   ICE CREAM    </w:t>
      </w:r>
      <w:r>
        <w:t xml:space="preserve">   MOVIES    </w:t>
      </w:r>
      <w:r>
        <w:t xml:space="preserve">   OUTSIDE    </w:t>
      </w:r>
      <w:r>
        <w:t xml:space="preserve">   POOL    </w:t>
      </w:r>
      <w:r>
        <w:t xml:space="preserve">   POOL FLOATY    </w:t>
      </w:r>
      <w:r>
        <w:t xml:space="preserve">   SNACKS    </w:t>
      </w:r>
      <w:r>
        <w:t xml:space="preserve">   SUMMER    </w:t>
      </w:r>
      <w:r>
        <w:t xml:space="preserve">   SUN    </w:t>
      </w:r>
      <w:r>
        <w:t xml:space="preserve">   SUNGLASSES    </w:t>
      </w:r>
      <w:r>
        <w:t xml:space="preserve">   SUNSCREEN    </w:t>
      </w:r>
      <w:r>
        <w:t xml:space="preserve">   SWIMSUIT    </w:t>
      </w:r>
      <w:r>
        <w:t xml:space="preserve">   TENT    </w:t>
      </w:r>
      <w:r>
        <w:t xml:space="preserve">   TOWEL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</dc:title>
  <dcterms:created xsi:type="dcterms:W3CDTF">2021-10-11T18:14:18Z</dcterms:created>
  <dcterms:modified xsi:type="dcterms:W3CDTF">2021-10-11T18:14:18Z</dcterms:modified>
</cp:coreProperties>
</file>