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LOLLYPOP    </w:t>
      </w:r>
      <w:r>
        <w:t xml:space="preserve">   HAPPY    </w:t>
      </w:r>
      <w:r>
        <w:t xml:space="preserve">   WAVES    </w:t>
      </w:r>
      <w:r>
        <w:t xml:space="preserve">   DECKCHAIR    </w:t>
      </w:r>
      <w:r>
        <w:t xml:space="preserve">   ICECREAM    </w:t>
      </w:r>
      <w:r>
        <w:t xml:space="preserve">   HOLIDAY    </w:t>
      </w:r>
      <w:r>
        <w:t xml:space="preserve">   COCKTAIL    </w:t>
      </w:r>
      <w:r>
        <w:t xml:space="preserve">   SEA    </w:t>
      </w:r>
      <w:r>
        <w:t xml:space="preserve">   SAND    </w:t>
      </w:r>
      <w:r>
        <w:t xml:space="preserve">   BEACH HUT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2021-10-11T18:13:02Z</dcterms:created>
  <dcterms:modified xsi:type="dcterms:W3CDTF">2021-10-11T18:13:02Z</dcterms:modified>
</cp:coreProperties>
</file>