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plant of the daisy family, with very large golden-rayed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Celebrated for America's Independence on July 4th.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or activity of paddling a light, narrow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 melonlike fruit of the gourd family, with smooth green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traveling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garment worn for swimming.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storm with thunder and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controlling the temperature in a building or vehicle.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protect you from sunburn.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sailing in a ship or boat.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CROSSWORD!</dc:title>
  <dcterms:created xsi:type="dcterms:W3CDTF">2021-10-11T18:13:35Z</dcterms:created>
  <dcterms:modified xsi:type="dcterms:W3CDTF">2021-10-11T18:13:35Z</dcterms:modified>
</cp:coreProperties>
</file>