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Cotton Candy    </w:t>
      </w:r>
      <w:r>
        <w:t xml:space="preserve">   Carnival    </w:t>
      </w:r>
      <w:r>
        <w:t xml:space="preserve">   Hot Dogs    </w:t>
      </w:r>
      <w:r>
        <w:t xml:space="preserve">   Pool    </w:t>
      </w:r>
      <w:r>
        <w:t xml:space="preserve">   Travel    </w:t>
      </w:r>
      <w:r>
        <w:t xml:space="preserve">   Movies    </w:t>
      </w:r>
      <w:r>
        <w:t xml:space="preserve">   Drama Free    </w:t>
      </w:r>
      <w:r>
        <w:t xml:space="preserve">   Summer Camp    </w:t>
      </w:r>
      <w:r>
        <w:t xml:space="preserve">   Lemonade    </w:t>
      </w:r>
      <w:r>
        <w:t xml:space="preserve">   Swimming    </w:t>
      </w:r>
      <w:r>
        <w:t xml:space="preserve">   Amusement Park    </w:t>
      </w:r>
      <w:r>
        <w:t xml:space="preserve">   Ice Cream    </w:t>
      </w:r>
      <w:r>
        <w:t xml:space="preserve">   Shopping    </w:t>
      </w:r>
      <w:r>
        <w:t xml:space="preserve">   Spiderman    </w:t>
      </w:r>
      <w:r>
        <w:t xml:space="preserve">   Beach    </w:t>
      </w:r>
      <w:r>
        <w:t xml:space="preserve">   Volleyball    </w:t>
      </w:r>
      <w:r>
        <w:t xml:space="preserve">   Baseball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Sleep In    </w:t>
      </w:r>
      <w:r>
        <w:t xml:space="preserve">   No School    </w:t>
      </w:r>
      <w:r>
        <w:t xml:space="preserve">   Vacation    </w:t>
      </w:r>
      <w:r>
        <w:t xml:space="preserve">   Cheesburgers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2021-10-11T18:14:48Z</dcterms:created>
  <dcterms:modified xsi:type="dcterms:W3CDTF">2021-10-11T18:14:48Z</dcterms:modified>
</cp:coreProperties>
</file>