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WATERGUN    </w:t>
      </w:r>
      <w:r>
        <w:t xml:space="preserve">   SWIMMING    </w:t>
      </w:r>
      <w:r>
        <w:t xml:space="preserve">   BICYCLE    </w:t>
      </w:r>
      <w:r>
        <w:t xml:space="preserve">   LAWNDARTS    </w:t>
      </w:r>
      <w:r>
        <w:t xml:space="preserve">   GARDENING    </w:t>
      </w:r>
      <w:r>
        <w:t xml:space="preserve">   SUNDRESS    </w:t>
      </w:r>
      <w:r>
        <w:t xml:space="preserve">   RAFT    </w:t>
      </w:r>
      <w:r>
        <w:t xml:space="preserve">   WATERSKIING    </w:t>
      </w:r>
      <w:r>
        <w:t xml:space="preserve">   BAREFOOT    </w:t>
      </w:r>
      <w:r>
        <w:t xml:space="preserve">   SOLSTICE    </w:t>
      </w:r>
      <w:r>
        <w:t xml:space="preserve">   ZIPLINE    </w:t>
      </w:r>
      <w:r>
        <w:t xml:space="preserve">   FROLIC    </w:t>
      </w:r>
      <w:r>
        <w:t xml:space="preserve">   SURFING    </w:t>
      </w:r>
      <w:r>
        <w:t xml:space="preserve">   BEACH BALL    </w:t>
      </w:r>
      <w:r>
        <w:t xml:space="preserve">   KAYAK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2021-10-11T18:15:03Z</dcterms:created>
  <dcterms:modified xsi:type="dcterms:W3CDTF">2021-10-11T18:15:03Z</dcterms:modified>
</cp:coreProperties>
</file>