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lemonade    </w:t>
      </w:r>
      <w:r>
        <w:t xml:space="preserve">   camping    </w:t>
      </w:r>
      <w:r>
        <w:t xml:space="preserve">   baseball    </w:t>
      </w:r>
      <w:r>
        <w:t xml:space="preserve">   ice cream    </w:t>
      </w:r>
      <w:r>
        <w:t xml:space="preserve">   hot dogs    </w:t>
      </w:r>
      <w:r>
        <w:t xml:space="preserve">   July    </w:t>
      </w:r>
      <w:r>
        <w:t xml:space="preserve">   June    </w:t>
      </w:r>
      <w:r>
        <w:t xml:space="preserve">   fireworks    </w:t>
      </w:r>
      <w:r>
        <w:t xml:space="preserve">   beach    </w:t>
      </w:r>
      <w:r>
        <w:t xml:space="preserve">   vacation    </w:t>
      </w:r>
      <w:r>
        <w:t xml:space="preserve">   popsicles    </w:t>
      </w:r>
      <w:r>
        <w:t xml:space="preserve">   swim    </w:t>
      </w:r>
      <w:r>
        <w:t xml:space="preserve">   sun    </w:t>
      </w:r>
      <w:r>
        <w:t xml:space="preserve">   sunglasses    </w:t>
      </w:r>
      <w:r>
        <w:t xml:space="preserve">   sandals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FUN!!</dc:title>
  <dcterms:created xsi:type="dcterms:W3CDTF">2021-10-11T18:15:16Z</dcterms:created>
  <dcterms:modified xsi:type="dcterms:W3CDTF">2021-10-11T18:15:16Z</dcterms:modified>
</cp:coreProperties>
</file>