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p>
      <w:pPr>
        <w:pStyle w:val="Questions"/>
      </w:pPr>
      <w:r>
        <w:t xml:space="preserve">1. RODA SPITR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NTAGBOI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CNCIIPS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IIHKNG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TFOURH FO LYUJ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EFWKSROIR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NKCACBKPAIG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OKCO SOTU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AYKAIGNK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MCGPAIN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HACBE YLBLLLOVEA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SNANTU OIOLNT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TREEH GLEDEG CSRAE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LSLAABEB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ABBQESURE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IICLCNBYG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2021-10-11T18:15:06Z</dcterms:created>
  <dcterms:modified xsi:type="dcterms:W3CDTF">2021-10-11T18:15:06Z</dcterms:modified>
</cp:coreProperties>
</file>