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AIR CONDITIONING    </w:t>
      </w:r>
      <w:r>
        <w:t xml:space="preserve">   BEACH    </w:t>
      </w:r>
      <w:r>
        <w:t xml:space="preserve">   CAMPING    </w:t>
      </w:r>
      <w:r>
        <w:t xml:space="preserve">   CONCERTS    </w:t>
      </w:r>
      <w:r>
        <w:t xml:space="preserve">   COOKOUTS    </w:t>
      </w:r>
      <w:r>
        <w:t xml:space="preserve">   FAMILY REUNIONS    </w:t>
      </w:r>
      <w:r>
        <w:t xml:space="preserve">   FIREWORKS    </w:t>
      </w:r>
      <w:r>
        <w:t xml:space="preserve">   FRUIT    </w:t>
      </w:r>
      <w:r>
        <w:t xml:space="preserve">   GARDENING    </w:t>
      </w:r>
      <w:r>
        <w:t xml:space="preserve">   GRILLING    </w:t>
      </w:r>
      <w:r>
        <w:t xml:space="preserve">   HOT DOGS    </w:t>
      </w:r>
      <w:r>
        <w:t xml:space="preserve">   HUMID    </w:t>
      </w:r>
      <w:r>
        <w:t xml:space="preserve">   HYDRATE    </w:t>
      </w:r>
      <w:r>
        <w:t xml:space="preserve">   LIGHTENING BUGS    </w:t>
      </w:r>
      <w:r>
        <w:t xml:space="preserve">   MOSQUITOES    </w:t>
      </w:r>
      <w:r>
        <w:t xml:space="preserve">   MOUNTAINS    </w:t>
      </w:r>
      <w:r>
        <w:t xml:space="preserve">   NO SCHOOL    </w:t>
      </w:r>
      <w:r>
        <w:t xml:space="preserve">   PARTIES    </w:t>
      </w:r>
      <w:r>
        <w:t xml:space="preserve">   POOL    </w:t>
      </w:r>
      <w:r>
        <w:t xml:space="preserve">   SHADES    </w:t>
      </w:r>
      <w:r>
        <w:t xml:space="preserve">   SHORTS    </w:t>
      </w:r>
      <w:r>
        <w:t xml:space="preserve">   SKIING    </w:t>
      </w:r>
      <w:r>
        <w:t xml:space="preserve">   SLEEPOVERS    </w:t>
      </w:r>
      <w:r>
        <w:t xml:space="preserve">   SUMMER    </w:t>
      </w:r>
      <w:r>
        <w:t xml:space="preserve">   SUNSHINE    </w:t>
      </w:r>
      <w:r>
        <w:t xml:space="preserve">   SWIMMING    </w:t>
      </w:r>
      <w:r>
        <w:t xml:space="preserve">   THUNDERSTORMS    </w:t>
      </w:r>
      <w:r>
        <w:t xml:space="preserve">   TROPICS    </w:t>
      </w:r>
      <w:r>
        <w:t xml:space="preserve">   VACATIONS    </w:t>
      </w:r>
      <w:r>
        <w:t xml:space="preserve">   VEGETABLES    </w:t>
      </w:r>
      <w:r>
        <w:t xml:space="preserve">   WATER GAMES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2021-10-11T18:15:39Z</dcterms:created>
  <dcterms:modified xsi:type="dcterms:W3CDTF">2021-10-11T18:15:39Z</dcterms:modified>
</cp:coreProperties>
</file>