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OCEAN    </w:t>
      </w:r>
      <w:r>
        <w:t xml:space="preserve">   WATER    </w:t>
      </w:r>
      <w:r>
        <w:t xml:space="preserve">   WAVES    </w:t>
      </w:r>
      <w:r>
        <w:t xml:space="preserve">   ICE CREAM    </w:t>
      </w:r>
      <w:r>
        <w:t xml:space="preserve">   POPSICLE    </w:t>
      </w:r>
      <w:r>
        <w:t xml:space="preserve">   BUCKET    </w:t>
      </w:r>
      <w:r>
        <w:t xml:space="preserve">   LIFEGUARD    </w:t>
      </w:r>
      <w:r>
        <w:t xml:space="preserve">   SPRINKLER    </w:t>
      </w:r>
      <w:r>
        <w:t xml:space="preserve">   SWIM TRUNKS    </w:t>
      </w:r>
      <w:r>
        <w:t xml:space="preserve">   BATHING SUIT    </w:t>
      </w:r>
      <w:r>
        <w:t xml:space="preserve">   SURFBOARD    </w:t>
      </w:r>
      <w:r>
        <w:t xml:space="preserve">   FUN    </w:t>
      </w:r>
      <w:r>
        <w:t xml:space="preserve">   PLAYGROUND    </w:t>
      </w:r>
      <w:r>
        <w:t xml:space="preserve">   POOL    </w:t>
      </w:r>
      <w:r>
        <w:t xml:space="preserve">   SAND    </w:t>
      </w:r>
      <w:r>
        <w:t xml:space="preserve">   BEACH    </w:t>
      </w:r>
      <w:r>
        <w:t xml:space="preserve">   SNORKEL    </w:t>
      </w:r>
      <w:r>
        <w:t xml:space="preserve">   SWIMMING    </w:t>
      </w:r>
      <w:r>
        <w:t xml:space="preserve">   SHOVEL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2021-10-11T18:13:43Z</dcterms:created>
  <dcterms:modified xsi:type="dcterms:W3CDTF">2021-10-11T18:13:43Z</dcterms:modified>
</cp:coreProperties>
</file>