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CLEANING    </w:t>
      </w:r>
      <w:r>
        <w:t xml:space="preserve">   PAINTING    </w:t>
      </w:r>
      <w:r>
        <w:t xml:space="preserve">   MOWING    </w:t>
      </w:r>
      <w:r>
        <w:t xml:space="preserve">   HORSE SHOES    </w:t>
      </w:r>
      <w:r>
        <w:t xml:space="preserve">   FAMILY REUNIONS    </w:t>
      </w:r>
      <w:r>
        <w:t xml:space="preserve">   RUNNING    </w:t>
      </w:r>
      <w:r>
        <w:t xml:space="preserve">   RELAXING    </w:t>
      </w:r>
      <w:r>
        <w:t xml:space="preserve">   BOATING    </w:t>
      </w:r>
      <w:r>
        <w:t xml:space="preserve">   FISHING    </w:t>
      </w:r>
      <w:r>
        <w:t xml:space="preserve">   COOK OUTS    </w:t>
      </w:r>
      <w:r>
        <w:t xml:space="preserve">   FRIENDS    </w:t>
      </w:r>
      <w:r>
        <w:t xml:space="preserve">   MOVIES    </w:t>
      </w:r>
      <w:r>
        <w:t xml:space="preserve">   SWEET CORN    </w:t>
      </w:r>
      <w:r>
        <w:t xml:space="preserve">   WATER MELON    </w:t>
      </w:r>
      <w:r>
        <w:t xml:space="preserve">   SUN TANS    </w:t>
      </w:r>
      <w:r>
        <w:t xml:space="preserve">   NO SCHOOL    </w:t>
      </w:r>
      <w:r>
        <w:t xml:space="preserve">   GARDENING    </w:t>
      </w:r>
      <w:r>
        <w:t xml:space="preserve">   VACATIONS    </w:t>
      </w:r>
      <w:r>
        <w:t xml:space="preserve">   WATER SKING    </w:t>
      </w:r>
      <w:r>
        <w:t xml:space="preserve">   CAMPING    </w:t>
      </w:r>
      <w:r>
        <w:t xml:space="preserve">   SWIMMING    </w:t>
      </w:r>
      <w:r>
        <w:t xml:space="preserve">   HIKING    </w:t>
      </w:r>
      <w:r>
        <w:t xml:space="preserve">   BIKING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2021-10-11T18:13:46Z</dcterms:created>
  <dcterms:modified xsi:type="dcterms:W3CDTF">2021-10-11T18:13:46Z</dcterms:modified>
</cp:coreProperties>
</file>