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AUGUST    </w:t>
      </w:r>
      <w:r>
        <w:t xml:space="preserve">   BEACH    </w:t>
      </w:r>
      <w:r>
        <w:t xml:space="preserve">   FREE    </w:t>
      </w:r>
      <w:r>
        <w:t xml:space="preserve">   FUN    </w:t>
      </w:r>
      <w:r>
        <w:t xml:space="preserve">   HOT    </w:t>
      </w:r>
      <w:r>
        <w:t xml:space="preserve">   JULY    </w:t>
      </w:r>
      <w:r>
        <w:t xml:space="preserve">   JUNE    </w:t>
      </w:r>
      <w:r>
        <w:t xml:space="preserve">   PLAY    </w:t>
      </w:r>
      <w:r>
        <w:t xml:space="preserve">   POOL    </w:t>
      </w:r>
      <w:r>
        <w:t xml:space="preserve">   SUMMER    </w:t>
      </w:r>
      <w:r>
        <w:t xml:space="preserve">   SUNNY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2021-10-11T18:13:48Z</dcterms:created>
  <dcterms:modified xsi:type="dcterms:W3CDTF">2021-10-11T18:13:48Z</dcterms:modified>
</cp:coreProperties>
</file>