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HOMEWORK    </w:t>
      </w:r>
      <w:r>
        <w:t xml:space="preserve">   SUNSHINE    </w:t>
      </w:r>
      <w:r>
        <w:t xml:space="preserve">   RAIN    </w:t>
      </w:r>
      <w:r>
        <w:t xml:space="preserve">   SLEEPOVERS    </w:t>
      </w:r>
      <w:r>
        <w:t xml:space="preserve">   POOL    </w:t>
      </w:r>
      <w:r>
        <w:t xml:space="preserve">   SPRINKLER    </w:t>
      </w:r>
      <w:r>
        <w:t xml:space="preserve">   SAND    </w:t>
      </w:r>
      <w:r>
        <w:t xml:space="preserve">   BEACH    </w:t>
      </w:r>
      <w:r>
        <w:t xml:space="preserve">   CHICKEN    </w:t>
      </w:r>
      <w:r>
        <w:t xml:space="preserve">   HOTDOGS    </w:t>
      </w:r>
      <w:r>
        <w:t xml:space="preserve">   CORNDOGS    </w:t>
      </w:r>
      <w:r>
        <w:t xml:space="preserve">   FUN    </w:t>
      </w:r>
      <w:r>
        <w:t xml:space="preserve">   SUMMER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2021-10-11T18:14:05Z</dcterms:created>
  <dcterms:modified xsi:type="dcterms:W3CDTF">2021-10-11T18:14:05Z</dcterms:modified>
</cp:coreProperties>
</file>