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HANDS-LC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JAYDEN    </w:t>
      </w:r>
      <w:r>
        <w:t xml:space="preserve">   TOBEN    </w:t>
      </w:r>
      <w:r>
        <w:t xml:space="preserve">   HOLDEN    </w:t>
      </w:r>
      <w:r>
        <w:t xml:space="preserve">   RYAN    </w:t>
      </w:r>
      <w:r>
        <w:t xml:space="preserve">   PAUL    </w:t>
      </w:r>
      <w:r>
        <w:t xml:space="preserve">   TREYSON    </w:t>
      </w:r>
      <w:r>
        <w:t xml:space="preserve">   COLT    </w:t>
      </w:r>
      <w:r>
        <w:t xml:space="preserve">   KAYDENTAHEREH    </w:t>
      </w:r>
      <w:r>
        <w:t xml:space="preserve">   DANIEL    </w:t>
      </w:r>
      <w:r>
        <w:t xml:space="preserve">   NOVA    </w:t>
      </w:r>
      <w:r>
        <w:t xml:space="preserve">   HYLAS    </w:t>
      </w:r>
      <w:r>
        <w:t xml:space="preserve">   AERIS    </w:t>
      </w:r>
      <w:r>
        <w:t xml:space="preserve">   HARSEERAT    </w:t>
      </w:r>
      <w:r>
        <w:t xml:space="preserve">   MAX    </w:t>
      </w:r>
      <w:r>
        <w:t xml:space="preserve">   AVIR    </w:t>
      </w:r>
      <w:r>
        <w:t xml:space="preserve">   LILLIAN    </w:t>
      </w:r>
      <w:r>
        <w:t xml:space="preserve">   JAMISON    </w:t>
      </w:r>
      <w:r>
        <w:t xml:space="preserve">   LEVI    </w:t>
      </w:r>
      <w:r>
        <w:t xml:space="preserve">   JOAN    </w:t>
      </w:r>
      <w:r>
        <w:t xml:space="preserve">   COOPER    </w:t>
      </w:r>
      <w:r>
        <w:t xml:space="preserve">   ISIAH    </w:t>
      </w:r>
      <w:r>
        <w:t xml:space="preserve">   ALEXANDER    </w:t>
      </w:r>
      <w:r>
        <w:t xml:space="preserve">   JENNA    </w:t>
      </w:r>
      <w:r>
        <w:t xml:space="preserve">   BRAIDEN    </w:t>
      </w:r>
      <w:r>
        <w:t xml:space="preserve">   GABRIEL    </w:t>
      </w:r>
      <w:r>
        <w:t xml:space="preserve">   TEAGAN    </w:t>
      </w:r>
      <w:r>
        <w:t xml:space="preserve">   NAEVEAN    </w:t>
      </w:r>
      <w:r>
        <w:t xml:space="preserve">   BILLY    </w:t>
      </w:r>
      <w:r>
        <w:t xml:space="preserve">   LILLIANNA    </w:t>
      </w:r>
      <w:r>
        <w:t xml:space="preserve">   EVELYN    </w:t>
      </w:r>
      <w:r>
        <w:t xml:space="preserve">   ANNA    </w:t>
      </w:r>
      <w:r>
        <w:t xml:space="preserve">   ALANNA    </w:t>
      </w:r>
      <w:r>
        <w:t xml:space="preserve">   AIDEN    </w:t>
      </w:r>
      <w:r>
        <w:t xml:space="preserve">   BRYCE    </w:t>
      </w:r>
      <w:r>
        <w:t xml:space="preserve">   JAYLEN    </w:t>
      </w:r>
      <w:r>
        <w:t xml:space="preserve">   ETHAN    </w:t>
      </w:r>
      <w:r>
        <w:t xml:space="preserve">   BRYCEN    </w:t>
      </w:r>
      <w:r>
        <w:t xml:space="preserve">   LAUREN    </w:t>
      </w:r>
      <w:r>
        <w:t xml:space="preserve">   MICHAEL    </w:t>
      </w:r>
      <w:r>
        <w:t xml:space="preserve">   COLTON    </w:t>
      </w:r>
      <w:r>
        <w:t xml:space="preserve">   CAYDON    </w:t>
      </w:r>
      <w:r>
        <w:t xml:space="preserve">   EMMA    </w:t>
      </w:r>
      <w:r>
        <w:t xml:space="preserve">   KEEGAN    </w:t>
      </w:r>
      <w:r>
        <w:t xml:space="preserve">   KYLAN    </w:t>
      </w:r>
      <w:r>
        <w:t xml:space="preserve">   EMILY    </w:t>
      </w:r>
      <w:r>
        <w:t xml:space="preserve">   LAWRENCE    </w:t>
      </w:r>
      <w:r>
        <w:t xml:space="preserve">   JASMIN    </w:t>
      </w:r>
      <w:r>
        <w:t xml:space="preserve">   SHAHLA    </w:t>
      </w:r>
      <w:r>
        <w:t xml:space="preserve">   DEACON    </w:t>
      </w:r>
      <w:r>
        <w:t xml:space="preserve">  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HANDS-LC</dc:title>
  <dcterms:created xsi:type="dcterms:W3CDTF">2021-10-11T18:14:45Z</dcterms:created>
  <dcterms:modified xsi:type="dcterms:W3CDTF">2021-10-11T18:14:45Z</dcterms:modified>
</cp:coreProperties>
</file>