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-----NOT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1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PERSON WHO REJECTS ESTABLISHMENT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BY THE BAY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PROFESSOR LEARY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SMOKEABLE HERB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HIPPIE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FRONTMAN FOR GRATEFUL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RAVAGED ASIAN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HIP,EXCELLENT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HENDRIX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LOVE</dc:title>
  <dcterms:created xsi:type="dcterms:W3CDTF">2021-10-11T18:14:46Z</dcterms:created>
  <dcterms:modified xsi:type="dcterms:W3CDTF">2021-10-11T18:14:46Z</dcterms:modified>
</cp:coreProperties>
</file>