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HEAT    </w:t>
      </w:r>
      <w:r>
        <w:t xml:space="preserve">   SWIMMING    </w:t>
      </w:r>
      <w:r>
        <w:t xml:space="preserve">   SUMMER    </w:t>
      </w:r>
      <w:r>
        <w:t xml:space="preserve">   HYDRATE    </w:t>
      </w:r>
      <w:r>
        <w:t xml:space="preserve">   SUNGLASSES    </w:t>
      </w:r>
      <w:r>
        <w:t xml:space="preserve">   SUNBLOCK    </w:t>
      </w:r>
      <w:r>
        <w:t xml:space="preserve">   SHADE    </w:t>
      </w:r>
      <w:r>
        <w:t xml:space="preserve">   HAT    </w:t>
      </w:r>
      <w:r>
        <w:t xml:space="preserve">   POOL    </w:t>
      </w:r>
      <w:r>
        <w:t xml:space="preserve">   WATER    </w:t>
      </w:r>
      <w:r>
        <w:t xml:space="preserve">   WRINKLES    </w:t>
      </w:r>
      <w:r>
        <w:t xml:space="preserve">   OZONE    </w:t>
      </w:r>
      <w:r>
        <w:t xml:space="preserve">   PROTECTION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PROTECTION</dc:title>
  <dcterms:created xsi:type="dcterms:W3CDTF">2021-10-11T18:14:06Z</dcterms:created>
  <dcterms:modified xsi:type="dcterms:W3CDTF">2021-10-11T18:14:06Z</dcterms:modified>
</cp:coreProperties>
</file>