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chick lit    </w:t>
      </w:r>
      <w:r>
        <w:t xml:space="preserve">   lake    </w:t>
      </w:r>
      <w:r>
        <w:t xml:space="preserve">   hammock    </w:t>
      </w:r>
      <w:r>
        <w:t xml:space="preserve">   porch    </w:t>
      </w:r>
      <w:r>
        <w:t xml:space="preserve">   domestic fiction    </w:t>
      </w:r>
      <w:r>
        <w:t xml:space="preserve">   literary fiction    </w:t>
      </w:r>
      <w:r>
        <w:t xml:space="preserve">   politics    </w:t>
      </w:r>
      <w:r>
        <w:t xml:space="preserve">   steamy    </w:t>
      </w:r>
      <w:r>
        <w:t xml:space="preserve">   sizzling    </w:t>
      </w:r>
      <w:r>
        <w:t xml:space="preserve">   memoir    </w:t>
      </w:r>
      <w:r>
        <w:t xml:space="preserve">   lazy day    </w:t>
      </w:r>
      <w:r>
        <w:t xml:space="preserve">   romance    </w:t>
      </w:r>
      <w:r>
        <w:t xml:space="preserve">   intrigue    </w:t>
      </w:r>
      <w:r>
        <w:t xml:space="preserve">   mystery    </w:t>
      </w:r>
      <w:r>
        <w:t xml:space="preserve">   fluffy    </w:t>
      </w:r>
      <w:r>
        <w:t xml:space="preserve">   vacation    </w:t>
      </w:r>
      <w:r>
        <w:t xml:space="preserve">   hot    </w:t>
      </w:r>
      <w:r>
        <w:t xml:space="preserve">   beach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</dc:title>
  <dcterms:created xsi:type="dcterms:W3CDTF">2021-10-11T18:14:55Z</dcterms:created>
  <dcterms:modified xsi:type="dcterms:W3CDTF">2021-10-11T18:14:55Z</dcterms:modified>
</cp:coreProperties>
</file>