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TENNIS    </w:t>
      </w:r>
      <w:r>
        <w:t xml:space="preserve">   WATERMELON    </w:t>
      </w:r>
      <w:r>
        <w:t xml:space="preserve">   WATER    </w:t>
      </w:r>
      <w:r>
        <w:t xml:space="preserve">   SWIMMING    </w:t>
      </w:r>
      <w:r>
        <w:t xml:space="preserve">   SUNSCREEN    </w:t>
      </w:r>
      <w:r>
        <w:t xml:space="preserve">   SUNBURN    </w:t>
      </w:r>
      <w:r>
        <w:t xml:space="preserve">   STRETCHING    </w:t>
      </w:r>
      <w:r>
        <w:t xml:space="preserve">   SPEED LIMIT    </w:t>
      </w:r>
      <w:r>
        <w:t xml:space="preserve">   SKIN CANCER    </w:t>
      </w:r>
      <w:r>
        <w:t xml:space="preserve">   SEAT BELT    </w:t>
      </w:r>
      <w:r>
        <w:t xml:space="preserve">   SAFETY AWARENESS    </w:t>
      </w:r>
      <w:r>
        <w:t xml:space="preserve">   RUNNING    </w:t>
      </w:r>
      <w:r>
        <w:t xml:space="preserve">   HYDRATION    </w:t>
      </w:r>
      <w:r>
        <w:t xml:space="preserve">   HELMET    </w:t>
      </w:r>
      <w:r>
        <w:t xml:space="preserve">   HATS    </w:t>
      </w:r>
      <w:r>
        <w:t xml:space="preserve">   EYE DROPS    </w:t>
      </w:r>
      <w:r>
        <w:t xml:space="preserve">   EXERCISE    </w:t>
      </w:r>
      <w:r>
        <w:t xml:space="preserve">   EMERGENCY BRAKES    </w:t>
      </w:r>
      <w:r>
        <w:t xml:space="preserve">   DROWING    </w:t>
      </w:r>
      <w:r>
        <w:t xml:space="preserve">   CPR    </w:t>
      </w:r>
      <w:r>
        <w:t xml:space="preserve">   CHAPSTICK    </w:t>
      </w:r>
      <w:r>
        <w:t xml:space="preserve">   CAMPING    </w:t>
      </w:r>
      <w:r>
        <w:t xml:space="preserve">   ALLERGIES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 </dc:title>
  <dcterms:created xsi:type="dcterms:W3CDTF">2021-10-11T18:15:28Z</dcterms:created>
  <dcterms:modified xsi:type="dcterms:W3CDTF">2021-10-11T18:15:28Z</dcterms:modified>
</cp:coreProperties>
</file>