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SEAT BELT    </w:t>
      </w:r>
      <w:r>
        <w:t xml:space="preserve">   FLOATATION DEVICE    </w:t>
      </w:r>
      <w:r>
        <w:t xml:space="preserve">   FALL PROTECTION    </w:t>
      </w:r>
      <w:r>
        <w:t xml:space="preserve">   NATIONAL GYPSUM    </w:t>
      </w:r>
      <w:r>
        <w:t xml:space="preserve">   NINE ONE ONE    </w:t>
      </w:r>
      <w:r>
        <w:t xml:space="preserve">   EMERGENCY    </w:t>
      </w:r>
      <w:r>
        <w:t xml:space="preserve">   DANGER    </w:t>
      </w:r>
      <w:r>
        <w:t xml:space="preserve">   COMPLACENCY    </w:t>
      </w:r>
      <w:r>
        <w:t xml:space="preserve">   NEAR MISS    </w:t>
      </w:r>
      <w:r>
        <w:t xml:space="preserve">   SAFETY VEST    </w:t>
      </w:r>
      <w:r>
        <w:t xml:space="preserve">   FIRST AID    </w:t>
      </w:r>
      <w:r>
        <w:t xml:space="preserve">   AED    </w:t>
      </w:r>
      <w:r>
        <w:t xml:space="preserve">   GUARDS    </w:t>
      </w:r>
      <w:r>
        <w:t xml:space="preserve">   FIRE EXTINGUISHER    </w:t>
      </w:r>
      <w:r>
        <w:t xml:space="preserve">   HOTWORKS    </w:t>
      </w:r>
      <w:r>
        <w:t xml:space="preserve">   SUNBURN    </w:t>
      </w:r>
      <w:r>
        <w:t xml:space="preserve">   STEELTOE    </w:t>
      </w:r>
      <w:r>
        <w:t xml:space="preserve">   LOCKOUT    </w:t>
      </w:r>
      <w:r>
        <w:t xml:space="preserve">   CAUTION    </w:t>
      </w:r>
      <w:r>
        <w:t xml:space="preserve">   PINCHPOINTS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 PUZZLE</dc:title>
  <dcterms:created xsi:type="dcterms:W3CDTF">2021-10-11T18:15:31Z</dcterms:created>
  <dcterms:modified xsi:type="dcterms:W3CDTF">2021-10-11T18:15:31Z</dcterms:modified>
</cp:coreProperties>
</file>