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p>
      <w:pPr>
        <w:pStyle w:val="Questions"/>
      </w:pPr>
      <w:r>
        <w:t xml:space="preserve">1. HBCAE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CINICP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MPNICGA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SHTROS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NOLTOI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NUNYS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STYIRTH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LSAANDS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2021-10-11T18:15:38Z</dcterms:created>
  <dcterms:modified xsi:type="dcterms:W3CDTF">2021-10-11T18:15:38Z</dcterms:modified>
</cp:coreProperties>
</file>