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TIME</w:t>
      </w:r>
    </w:p>
    <w:p>
      <w:pPr>
        <w:pStyle w:val="Questions"/>
      </w:pPr>
      <w:r>
        <w:t xml:space="preserve">1. RMMESU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THO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ISWM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OSTHRS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SKTUOOCO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ALYP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ARKP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OLOP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AKRRPAWET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SDSALAN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FUN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UNS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ON LCSOHO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JLYU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TASUGU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NNIDECAPEDEN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TIME</dc:title>
  <dcterms:created xsi:type="dcterms:W3CDTF">2021-10-11T18:15:42Z</dcterms:created>
  <dcterms:modified xsi:type="dcterms:W3CDTF">2021-10-11T18:15:42Z</dcterms:modified>
</cp:coreProperties>
</file>