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 </w:t>
      </w:r>
    </w:p>
    <w:p>
      <w:pPr>
        <w:pStyle w:val="Questions"/>
      </w:pPr>
      <w:r>
        <w:t xml:space="preserve">1. SSOUTRIT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CINICPS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OMARNTWELE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TBOCNCHENORO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RMTEPES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TCNEAEIP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ROPINICAAETP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NAIRGPK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MAREIPFCS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FSETAISVL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OOURSTOD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INVATGAORGA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ANOVATIC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BGRRAUESMH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FRKIERWSO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</dc:title>
  <dcterms:created xsi:type="dcterms:W3CDTF">2021-10-11T18:15:47Z</dcterms:created>
  <dcterms:modified xsi:type="dcterms:W3CDTF">2021-10-11T18:15:47Z</dcterms:modified>
</cp:coreProperties>
</file>