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hiking    </w:t>
      </w:r>
      <w:r>
        <w:t xml:space="preserve">   sandals    </w:t>
      </w:r>
      <w:r>
        <w:t xml:space="preserve">   sightseeing    </w:t>
      </w:r>
      <w:r>
        <w:t xml:space="preserve">   SUNSHINE    </w:t>
      </w:r>
      <w:r>
        <w:t xml:space="preserve">   BASEBALL    </w:t>
      </w:r>
      <w:r>
        <w:t xml:space="preserve">   SANDCASTLE    </w:t>
      </w:r>
      <w:r>
        <w:t xml:space="preserve">   WATERSKI    </w:t>
      </w:r>
      <w:r>
        <w:t xml:space="preserve">   OUTDOORS    </w:t>
      </w:r>
      <w:r>
        <w:t xml:space="preserve">   BATHING SUIT    </w:t>
      </w:r>
      <w:r>
        <w:t xml:space="preserve">   SAILING    </w:t>
      </w:r>
      <w:r>
        <w:t xml:space="preserve">   WATERMELON    </w:t>
      </w:r>
      <w:r>
        <w:t xml:space="preserve">   HEAT    </w:t>
      </w:r>
      <w:r>
        <w:t xml:space="preserve">   BEACH    </w:t>
      </w:r>
      <w:r>
        <w:t xml:space="preserve">   SEA    </w:t>
      </w:r>
      <w:r>
        <w:t xml:space="preserve">   WATERPARK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2021-10-11T18:14:40Z</dcterms:created>
  <dcterms:modified xsi:type="dcterms:W3CDTF">2021-10-11T18:14:40Z</dcterms:modified>
</cp:coreProperties>
</file>