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CROWDED    </w:t>
      </w:r>
      <w:r>
        <w:t xml:space="preserve">   TAXIS    </w:t>
      </w:r>
      <w:r>
        <w:t xml:space="preserve">   BUILDINGS    </w:t>
      </w:r>
      <w:r>
        <w:t xml:space="preserve">   SUBWAY    </w:t>
      </w:r>
      <w:r>
        <w:t xml:space="preserve">   PIZZA    </w:t>
      </w:r>
      <w:r>
        <w:t xml:space="preserve">   LIGHTS    </w:t>
      </w:r>
      <w:r>
        <w:t xml:space="preserve">   BROADWAY    </w:t>
      </w:r>
      <w:r>
        <w:t xml:space="preserve">   BOROUGH    </w:t>
      </w:r>
      <w:r>
        <w:t xml:space="preserve">   QUEENS    </w:t>
      </w:r>
      <w:r>
        <w:t xml:space="preserve">   AIRPORT    </w:t>
      </w:r>
      <w:r>
        <w:t xml:space="preserve">   APPLE    </w:t>
      </w:r>
      <w:r>
        <w:t xml:space="preserve">   BRIDGES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2021-10-11T18:14:53Z</dcterms:created>
  <dcterms:modified xsi:type="dcterms:W3CDTF">2021-10-11T18:14:53Z</dcterms:modified>
</cp:coreProperties>
</file>