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no school    </w:t>
      </w:r>
      <w:r>
        <w:t xml:space="preserve">   playful    </w:t>
      </w:r>
      <w:r>
        <w:t xml:space="preserve">   pool    </w:t>
      </w:r>
      <w:r>
        <w:t xml:space="preserve">   swimming    </w:t>
      </w:r>
      <w:r>
        <w:t xml:space="preserve">   awesome    </w:t>
      </w:r>
      <w:r>
        <w:t xml:space="preserve">   camp    </w:t>
      </w:r>
      <w:r>
        <w:t xml:space="preserve">   beach    </w:t>
      </w:r>
      <w:r>
        <w:t xml:space="preserve">   lovely    </w:t>
      </w:r>
      <w:r>
        <w:t xml:space="preserve">   nice    </w:t>
      </w:r>
      <w:r>
        <w:t xml:space="preserve">   sunny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2021-10-11T18:16:10Z</dcterms:created>
  <dcterms:modified xsi:type="dcterms:W3CDTF">2021-10-11T18:16:10Z</dcterms:modified>
</cp:coreProperties>
</file>