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SUMMER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ice cream    </w:t>
      </w:r>
      <w:r>
        <w:t xml:space="preserve">   fireworks    </w:t>
      </w:r>
      <w:r>
        <w:t xml:space="preserve">   picnic    </w:t>
      </w:r>
      <w:r>
        <w:t xml:space="preserve">   garden    </w:t>
      </w:r>
      <w:r>
        <w:t xml:space="preserve">   frisbee    </w:t>
      </w:r>
      <w:r>
        <w:t xml:space="preserve">   watermelon    </w:t>
      </w:r>
      <w:r>
        <w:t xml:space="preserve">   fruit    </w:t>
      </w:r>
      <w:r>
        <w:t xml:space="preserve">   flowers    </w:t>
      </w:r>
      <w:r>
        <w:t xml:space="preserve">   swimming    </w:t>
      </w:r>
      <w:r>
        <w:t xml:space="preserve">   pool    </w:t>
      </w:r>
      <w:r>
        <w:t xml:space="preserve">   beach    </w:t>
      </w:r>
      <w:r>
        <w:t xml:space="preserve">   bikini    </w:t>
      </w:r>
      <w:r>
        <w:t xml:space="preserve">   flip flops    </w:t>
      </w:r>
      <w:r>
        <w:t xml:space="preserve">   barbeque    </w:t>
      </w:r>
      <w:r>
        <w:t xml:space="preserve">   explore    </w:t>
      </w:r>
      <w:r>
        <w:t xml:space="preserve">   travel    </w:t>
      </w:r>
      <w:r>
        <w:t xml:space="preserve">   fishing    </w:t>
      </w:r>
      <w:r>
        <w:t xml:space="preserve">   lights    </w:t>
      </w:r>
      <w:r>
        <w:t xml:space="preserve">   camping    </w:t>
      </w:r>
      <w:r>
        <w:t xml:space="preserve">   food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VOCABULARY</dc:title>
  <dcterms:created xsi:type="dcterms:W3CDTF">2021-10-11T18:15:53Z</dcterms:created>
  <dcterms:modified xsi:type="dcterms:W3CDTF">2021-10-11T18:15:53Z</dcterms:modified>
</cp:coreProperties>
</file>