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Sunset    </w:t>
      </w:r>
      <w:r>
        <w:t xml:space="preserve">   Warm    </w:t>
      </w:r>
      <w:r>
        <w:t xml:space="preserve">   Watermelon    </w:t>
      </w:r>
      <w:r>
        <w:t xml:space="preserve">   Shorts    </w:t>
      </w:r>
      <w:r>
        <w:t xml:space="preserve">   Biking    </w:t>
      </w:r>
      <w:r>
        <w:t xml:space="preserve">   Flipflops    </w:t>
      </w:r>
      <w:r>
        <w:t xml:space="preserve">   Sunscreen    </w:t>
      </w:r>
      <w:r>
        <w:t xml:space="preserve">   Tanlines    </w:t>
      </w:r>
      <w:r>
        <w:t xml:space="preserve">   Happy    </w:t>
      </w:r>
      <w:r>
        <w:t xml:space="preserve">   Friends    </w:t>
      </w:r>
      <w:r>
        <w:t xml:space="preserve">   Beach    </w:t>
      </w:r>
      <w:r>
        <w:t xml:space="preserve">   Pool    </w:t>
      </w:r>
      <w:r>
        <w:t xml:space="preserve">   Vacation    </w:t>
      </w:r>
      <w:r>
        <w:t xml:space="preserve">   Sunglasses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2021-10-11T18:15:24Z</dcterms:created>
  <dcterms:modified xsi:type="dcterms:W3CDTF">2021-10-11T18:15:24Z</dcterms:modified>
</cp:coreProperties>
</file>