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mosquito    </w:t>
      </w:r>
      <w:r>
        <w:t xml:space="preserve">   barefoot    </w:t>
      </w:r>
      <w:r>
        <w:t xml:space="preserve">   hydrated    </w:t>
      </w:r>
      <w:r>
        <w:t xml:space="preserve">   waterskiing    </w:t>
      </w:r>
      <w:r>
        <w:t xml:space="preserve">   fishing    </w:t>
      </w:r>
      <w:r>
        <w:t xml:space="preserve">   cruise    </w:t>
      </w:r>
      <w:r>
        <w:t xml:space="preserve">   popsicle    </w:t>
      </w:r>
      <w:r>
        <w:t xml:space="preserve">   sailboat    </w:t>
      </w:r>
      <w:r>
        <w:t xml:space="preserve">   barbecue    </w:t>
      </w:r>
      <w:r>
        <w:t xml:space="preserve">   umbrella    </w:t>
      </w:r>
      <w:r>
        <w:t xml:space="preserve">   humidity    </w:t>
      </w:r>
      <w:r>
        <w:t xml:space="preserve">   tropical    </w:t>
      </w:r>
      <w:r>
        <w:t xml:space="preserve">   vacation    </w:t>
      </w:r>
      <w:r>
        <w:t xml:space="preserve">   sunscreen    </w:t>
      </w:r>
      <w:r>
        <w:t xml:space="preserve">   cottage    </w:t>
      </w:r>
      <w:r>
        <w:t xml:space="preserve">   surfing    </w:t>
      </w:r>
      <w:r>
        <w:t xml:space="preserve">   seashore    </w:t>
      </w:r>
      <w:r>
        <w:t xml:space="preserve">   lemonade    </w:t>
      </w:r>
      <w:r>
        <w:t xml:space="preserve">   kayaking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2021-10-11T18:14:49Z</dcterms:created>
  <dcterms:modified xsi:type="dcterms:W3CDTF">2021-10-11T18:14:49Z</dcterms:modified>
</cp:coreProperties>
</file>