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opposite of cloudy?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go somewhere other than your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cooking on the grill.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Floating in the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drink is made from lemons?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wear on your feet at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when you stay the night at a friends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you wear to protect your eyes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roast over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do to see fish underwater?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is played with a racket on a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eat on a hot summer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requires a fishing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insect that sucks your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at an amuesment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red fruit that is common in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sleep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wear to protect your skin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really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do in a pool?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</dc:title>
  <dcterms:created xsi:type="dcterms:W3CDTF">2021-10-11T18:15:18Z</dcterms:created>
  <dcterms:modified xsi:type="dcterms:W3CDTF">2021-10-11T18:15:18Z</dcterms:modified>
</cp:coreProperties>
</file>