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 WORD 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Outdoors    </w:t>
      </w:r>
      <w:r>
        <w:t xml:space="preserve">   Sunflower    </w:t>
      </w:r>
      <w:r>
        <w:t xml:space="preserve">   Camp    </w:t>
      </w:r>
      <w:r>
        <w:t xml:space="preserve">   Vacation    </w:t>
      </w:r>
      <w:r>
        <w:t xml:space="preserve">   Air Conditioner    </w:t>
      </w:r>
      <w:r>
        <w:t xml:space="preserve">   Watermelon    </w:t>
      </w:r>
      <w:r>
        <w:t xml:space="preserve">   Grass    </w:t>
      </w:r>
      <w:r>
        <w:t xml:space="preserve">   Sunscreen    </w:t>
      </w:r>
      <w:r>
        <w:t xml:space="preserve">   Pool    </w:t>
      </w:r>
      <w:r>
        <w:t xml:space="preserve">   Swimsuit    </w:t>
      </w:r>
      <w:r>
        <w:t xml:space="preserve">   Canoeing    </w:t>
      </w:r>
      <w:r>
        <w:t xml:space="preserve">   Shorts    </w:t>
      </w:r>
      <w:r>
        <w:t xml:space="preserve">   Frisbee    </w:t>
      </w:r>
      <w:r>
        <w:t xml:space="preserve">   Ocean    </w:t>
      </w:r>
      <w:r>
        <w:t xml:space="preserve">   Journey    </w:t>
      </w:r>
      <w:r>
        <w:t xml:space="preserve">   Independence Day    </w:t>
      </w:r>
      <w:r>
        <w:t xml:space="preserve">   Thunderstorm    </w:t>
      </w:r>
      <w:r>
        <w:t xml:space="preserve">   Daisy    </w:t>
      </w:r>
      <w:r>
        <w:t xml:space="preserve">   Sailing    </w:t>
      </w:r>
      <w:r>
        <w:t xml:space="preserve">   Ice Cream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WORD SEARCH!</dc:title>
  <dcterms:created xsi:type="dcterms:W3CDTF">2021-10-11T18:15:16Z</dcterms:created>
  <dcterms:modified xsi:type="dcterms:W3CDTF">2021-10-11T18:15:16Z</dcterms:modified>
</cp:coreProperties>
</file>