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YOUTH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THREAD    </w:t>
      </w:r>
      <w:r>
        <w:t xml:space="preserve">   BEADING    </w:t>
      </w:r>
      <w:r>
        <w:t xml:space="preserve">   EXPERIENCE    </w:t>
      </w:r>
      <w:r>
        <w:t xml:space="preserve">   JOBS    </w:t>
      </w:r>
      <w:r>
        <w:t xml:space="preserve">   SUMMER YOUTH    </w:t>
      </w:r>
      <w:r>
        <w:t xml:space="preserve">   INDIGENOUS    </w:t>
      </w:r>
      <w:r>
        <w:t xml:space="preserve">   FARMERS MARKET    </w:t>
      </w:r>
      <w:r>
        <w:t xml:space="preserve">   CORN SOUP    </w:t>
      </w:r>
      <w:r>
        <w:t xml:space="preserve">   ELDERS    </w:t>
      </w:r>
      <w:r>
        <w:t xml:space="preserve">   TRADITIONAL    </w:t>
      </w:r>
      <w:r>
        <w:t xml:space="preserve">   NATIVE AMERICAN    </w:t>
      </w:r>
      <w:r>
        <w:t xml:space="preserve">   MEDICINE    </w:t>
      </w:r>
      <w:r>
        <w:t xml:space="preserve">   CORN HUSK DOLLS    </w:t>
      </w:r>
      <w:r>
        <w:t xml:space="preserve">   CORN HUSKS    </w:t>
      </w:r>
      <w:r>
        <w:t xml:space="preserve">   SQUASH    </w:t>
      </w:r>
      <w:r>
        <w:t xml:space="preserve">   BEANS    </w:t>
      </w:r>
      <w:r>
        <w:t xml:space="preserve">   CORN    </w:t>
      </w:r>
      <w:r>
        <w:t xml:space="preserve">   CATTARAUGUS    </w:t>
      </w:r>
      <w:r>
        <w:t xml:space="preserve">   SENECA    </w:t>
      </w:r>
      <w:r>
        <w:t xml:space="preserve">   LONGHOUSE    </w:t>
      </w:r>
      <w:r>
        <w:t xml:space="preserve">   THREE SISTERS    </w:t>
      </w:r>
      <w:r>
        <w:t xml:space="preserve">   IROQUOIS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YOUTH 2016</dc:title>
  <dcterms:created xsi:type="dcterms:W3CDTF">2021-10-11T18:15:15Z</dcterms:created>
  <dcterms:modified xsi:type="dcterms:W3CDTF">2021-10-11T18:15:15Z</dcterms:modified>
</cp:coreProperties>
</file>