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holds a lot of water and people swim i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something everybody has that they play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something people wear so that their feet don't get 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people like do do in the summer to keep cool?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make in the summer over a fire that is sticky and gooey?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a bunch of people come over and play games?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always blooming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green and is in peoples front and backyards?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something that has a motor and drives on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something that people eat to cool them down?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2021-10-11T18:12:31Z</dcterms:created>
  <dcterms:modified xsi:type="dcterms:W3CDTF">2021-10-11T18:12:31Z</dcterms:modified>
</cp:coreProperties>
</file>